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红船精神  启航的梦想</w:t>
      </w:r>
    </w:p>
    <w:p>
      <w:r>
        <w:rPr>
          <w:rFonts w:ascii="宋体" w:hAnsi="宋体" w:eastAsia="宋体"/>
          <w:sz w:val="24"/>
        </w:rPr>
        <w:t>浙江省人民政府新闻办公室，嘉兴市人民政府新闻办公室编著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红船精神  启航的梦想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浙江省人民政府新闻办公室，嘉兴市人民政府新闻办公室编著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本书出售、求购地址：https://www.jiaokey.com/book/detail/14701885.html</w:t>
      </w:r>
    </w:p>
    <w:p>
      <w:r>
        <w:t>更多相关图书推荐：https://www.jiaokey.com</w:t>
      </w:r>
    </w:p>
    <w:p>
      <w:r>
        <w:t>浙江省人民政府新闻办公室，嘉兴市人民政府新闻办公室编著 其他作品：https://www.jiaokey.com/tag/浙江省人民政府新闻办公室，嘉兴市人民政府新闻办公室编著.html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关键词搜索：https://www.jiaokey.com/tag/红船精神  启航的梦想.html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