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理论法  知识篇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理论法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本书出售、求购地址：https://www.jiaokey.com/book/detail/14701954.html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理论法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