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叶永烈目击台湾  叶永烈纪实摄影选集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叶永烈目击台湾  叶永烈纪实摄影选集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本书出售、求购地址：https://www.jiaokey.com/book/detail/14701969.html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关键词搜索：https://www.jiaokey.com/tag/叶永烈目击台湾  叶永烈纪实摄影选集.html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