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国际新媒体艺术教程系列  动画人完全指导手册  草图概念篇</w:t>
      </w:r>
    </w:p>
    <w:p>
      <w:r>
        <w:rPr>
          <w:rFonts w:ascii="宋体" w:hAnsi="宋体" w:eastAsia="宋体"/>
          <w:sz w:val="24"/>
        </w:rPr>
        <w:t>3DTotal.com公司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国际新媒体艺术教程系列  动画人完全指导手册  草图概念篇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3DTotal.com公司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本书出售、求购地址：https://www.jiaokey.com/book/detail/14701989.html</w:t>
      </w:r>
    </w:p>
    <w:p>
      <w:r>
        <w:t>更多相关图书推荐：https://www.jiaokey.com</w:t>
      </w:r>
    </w:p>
    <w:p>
      <w:r>
        <w:t>3DTotal.com公司 其他作品：https://www.jiaokey.com/tag/3DTotal.com公司.html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关键词搜索：https://www.jiaokey.com/tag/国际新媒体艺术教程系列  动画人完全指导手册  草图概念篇.html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