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田园综合体规划经典案例赏析</w:t>
      </w:r>
    </w:p>
    <w:p>
      <w:r>
        <w:rPr>
          <w:rFonts w:ascii="宋体" w:hAnsi="宋体" w:eastAsia="宋体"/>
          <w:sz w:val="24"/>
        </w:rPr>
        <w:t>尤飞，汤俊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田园综合体规划经典案例赏析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尤飞，汤俊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本书出售、求购地址：https://www.jiaokey.com/book/detail/14702007.html</w:t>
      </w:r>
    </w:p>
    <w:p>
      <w:r>
        <w:t>更多相关图书推荐：https://www.jiaokey.com</w:t>
      </w:r>
    </w:p>
    <w:p>
      <w:r>
        <w:t>尤飞，汤俊 其他作品：https://www.jiaokey.com/tag/尤飞，汤俊.html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关键词搜索：https://www.jiaokey.com/tag/田园综合体规划经典案例赏析.html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