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全国法律硕士专业学位联考398专业基础课考试指南</w:t>
      </w:r>
    </w:p>
    <w:p>
      <w:r>
        <w:rPr>
          <w:rFonts w:ascii="宋体" w:hAnsi="宋体" w:eastAsia="宋体"/>
          <w:sz w:val="24"/>
        </w:rPr>
        <w:t>刘学莉，董俊婷主编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全国法律硕士专业学位联考398专业基础课考试指南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刘学莉，董俊婷主编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本书出售、求购地址：https://www.jiaokey.com/book/detail/14702017.html</w:t>
      </w:r>
    </w:p>
    <w:p>
      <w:r>
        <w:t>更多相关图书推荐：https://www.jiaokey.com</w:t>
      </w:r>
    </w:p>
    <w:p>
      <w:r>
        <w:t>刘学莉，董俊婷主编 其他作品：https://www.jiaokey.com/tag/刘学莉，董俊婷主编.html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关键词搜索：https://www.jiaokey.com/tag/全国法律硕士专业学位联考398专业基础课考试指南.html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