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书名：新默示录  影印本</w:t>
      </w:r>
    </w:p>
    <w:p>
      <w:r>
        <w:t>作者：（英国）Philip Gibbs著</w:t>
      </w:r>
    </w:p>
    <w:p>
      <w:r>
        <w:t>出版社：新闲书社,1938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新默示录  影印本 评论地址：https://www.jiaokey.com/book/detail/14702900.html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