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书名：日本戏曲集</w:t>
      </w:r>
    </w:p>
    <w:p>
      <w:r>
        <w:t>作者：（日）山本有三等著；章克标译</w:t>
      </w:r>
    </w:p>
    <w:p>
      <w:r>
        <w:t>出版社：上海:中华书局,1934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日本戏曲集 评论地址：https://www.jiaokey.com/book/detail/14702921.html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