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书名：流犯馀生记</w:t>
      </w:r>
    </w:p>
    <w:p>
      <w:r>
        <w:t>作者：（法）贝朋诺（Rene Beldenoit）著</w:t>
      </w:r>
    </w:p>
    <w:p>
      <w:r>
        <w:t>出版社：西风社,1931.01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流犯馀生记 评论地址：https://www.jiaokey.com/book/detail/14702969.html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