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书名：我的戏剧人生</w:t>
      </w:r>
    </w:p>
    <w:p>
      <w:r>
        <w:t>作者：宋廷锡著</w:t>
      </w:r>
    </w:p>
    <w:p>
      <w:r>
        <w:t>出版社：上海:上海财经大学出版社,2019.08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我的戏剧人生 评论地址：https://www.jiaokey.com/book/detail/14703039.html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