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书名：皖西民歌研究</w:t>
      </w:r>
    </w:p>
    <w:p>
      <w:r>
        <w:t>作者：赵敏</w:t>
      </w:r>
    </w:p>
    <w:p>
      <w:r>
        <w:t>出版社：安徽师范大学出版社,2018.03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皖西民歌研究 评论地址：https://www.jiaokey.com/book/detail/14703043.html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