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书名：朱超伦作品评析</w:t>
      </w:r>
    </w:p>
    <w:p>
      <w:r>
        <w:t>作者：张泽伦</w:t>
      </w:r>
    </w:p>
    <w:p>
      <w:r>
        <w:t>出版社：郑州:河南文艺出版社,2018.08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朱超伦作品评析 评论地址：https://www.jiaokey.com/book/detail/14703068.html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