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2021年考研英语（二）阅读理解精读80篇  第13版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2021年考研英语（二）阅读理解精读80篇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本书出售、求购地址：https://www.jiaokey.com/book/detail/14703239.html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关键词搜索：https://www.jiaokey.com/tag/2021年考研英语（二）阅读理解精读80篇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