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凯斯宾王子</w:t>
      </w:r>
    </w:p>
    <w:p>
      <w:r>
        <w:t>作者：姜舒文责任编辑；（英）C.S.刘易&lt;font color=Red&gt;斯&lt;/font&gt;</w:t>
      </w:r>
    </w:p>
    <w:p>
      <w:r>
        <w:t>出版社：天津:天津人民出版社,2019.06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纳尼亚传奇  凯斯宾王子 评论地址：https://www.jiaokey.com/book/detail/14703282.html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