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书名：孩子们的视唱练耳  2</w:t>
      </w:r>
    </w:p>
    <w:p>
      <w:r>
        <w:t>作者：祝庆福，杨玉凤</w:t>
      </w:r>
    </w:p>
    <w:p>
      <w:r>
        <w:t>出版社：合肥:安徽文艺出版社,2018.07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孩子们的视唱练耳  2 评论地址：https://www.jiaokey.com/book/detail/14703306.html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