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书名：爱因斯坦的世界观</w:t>
      </w:r>
    </w:p>
    <w:p>
      <w:r>
        <w:t>作者：（美）杰尔姆?波伦（JeromePohlen）著；韩颖译</w:t>
      </w:r>
    </w:p>
    <w:p>
      <w:r>
        <w:t>出版社：北京联合出版公司,2019.11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爱因斯坦的世界观 评论地址：https://www.jiaokey.com/book/detail/14703464.html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