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书名：黑金系列  拿破仑传</w:t>
      </w:r>
    </w:p>
    <w:p>
      <w:r>
        <w:t>作者：（德）埃米尔·路德维希</w:t>
      </w:r>
    </w:p>
    <w:p>
      <w:r>
        <w:t>出版社：北京联合出版公司,2020.03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黑金系列  拿破仑传 评论地址：https://www.jiaokey.com/book/detail/14703498.html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