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锦绣凰途  上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锦绣凰途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本书出售、求购地址：https://www.jiaokey.com/book/detail/14703530.html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青岛:青岛出版社,2019.05 出版图书：https://www.jiaokey.com/tag/青岛:青岛出版社,2019.05.html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