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书名：放下自我  遇见持久的喜悦</w:t>
      </w:r>
    </w:p>
    <w:p>
      <w:r>
        <w:t>作者：（印度）克里希那&lt;font color=Red&gt;穆&lt;/font&gt;提著；程悦译</w:t>
      </w:r>
    </w:p>
    <w:p>
      <w:r>
        <w:t>出版社：北京:中国友谊出版公司,2018.11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放下自我  遇见持久的喜悦 评论地址：https://www.jiaokey.com/book/detail/14703556.html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