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怎样有技巧地说服他人=Persuade  Powerful  Techniques  to  Persuade  and  Influence  People</w:t>
      </w:r>
    </w:p>
    <w:p>
      <w:r>
        <w:t>作者：宿文渊著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说服力  怎样有技巧地说服他人=Persuade  Powerful  Techniques  to  Persuade  and  Influence  People 评论地址：https://www.jiaokey.com/book/detail/14703599.html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