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书名：三个火枪手</w:t>
      </w:r>
    </w:p>
    <w:p>
      <w:r>
        <w:t>作者：（法）大仲马著；丁国声译</w:t>
      </w:r>
    </w:p>
    <w:p>
      <w:r>
        <w:t>出版社：北京:北京理工大学出版社,2019.01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三个火枪手 评论地址：https://www.jiaokey.com/book/detail/14703615.html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