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1</w:t>
      </w:r>
    </w:p>
    <w:p>
      <w:r>
        <w:t>作者：（英）柯南·道&lt;font color=Red&gt;尔&lt;/font&gt;著；钟琳译</w:t>
      </w:r>
    </w:p>
    <w:p>
      <w:r>
        <w:t>出版社：江苏凤凰文艺出版社,2018.03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福尔摩斯探案全集  1 评论地址：https://www.jiaokey.com/book/detail/14703737.html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