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书名：温岭洞房经选编</w:t>
      </w:r>
    </w:p>
    <w:p>
      <w:r>
        <w:t>作者：本书编委会</w:t>
      </w:r>
    </w:p>
    <w:p>
      <w:r>
        <w:t>出版社：杭州:西泠印社出版社,2017.08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温岭洞房经选编 评论地址：https://www.jiaokey.com/book/detail/14704034.html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