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书名：显克微支短篇小说集  影印本</w:t>
      </w:r>
    </w:p>
    <w:p>
      <w:r>
        <w:t>作者：王鲁彦译</w:t>
      </w:r>
    </w:p>
    <w:p>
      <w:r>
        <w:t>出版社：北新书局,1928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显克微支短篇小说集  影印本 评论地址：https://www.jiaokey.com/book/detail/14704107.html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