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书名：围鐪琐谈  再版</w:t>
      </w:r>
    </w:p>
    <w:p>
      <w:r>
        <w:t>作者：柯南·道尔原著</w:t>
      </w:r>
    </w:p>
    <w:p>
      <w:r>
        <w:t>出版社：北京:商务印书馆,1910.08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围鐪琐谈  再版 评论地址：https://www.jiaokey.com/book/detail/14704163.html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