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书名：迷眼的沙子  法国腊皮虚的滑稽剧</w:t>
      </w:r>
    </w:p>
    <w:p>
      <w:r>
        <w:t>作者：（法）&lt;font color=Red&gt;腊&lt;/font&gt;皮虚著；赵少侯译</w:t>
      </w:r>
    </w:p>
    <w:p>
      <w:r>
        <w:t>出版社：新月书店,1940.12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迷眼的沙子  法国腊皮虚的滑稽剧 评论地址：https://www.jiaokey.com/book/detail/14704199.html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