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书名：心狱  社会小说  第3版</w:t>
      </w:r>
    </w:p>
    <w:p>
      <w:r>
        <w:t>作者：（俄）L.托尔斯泰著</w:t>
      </w:r>
    </w:p>
    <w:p>
      <w:r>
        <w:t>出版社：北京:中华书局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心狱  社会小说  第3版 评论地址：https://www.jiaokey.com/book/detail/14704229.html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