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书名：斯特兰德庄园</w:t>
      </w:r>
    </w:p>
    <w:p>
      <w:r>
        <w:t>作者：安子宁，苏依责编；罗琳译；（瑞典）伊丽莎白·诺利贝克</w:t>
      </w:r>
    </w:p>
    <w:p>
      <w:r>
        <w:t>出版社：天津:百花文艺出版社,2020.05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斯特兰德庄园 评论地址：https://www.jiaokey.com/book/detail/14704306.html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