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书名：读客外国小说文库  无辜之血</w:t>
      </w:r>
    </w:p>
    <w:p>
      <w:r>
        <w:t>作者：（英）P.D.詹姆斯著；潘鹤文译</w:t>
      </w:r>
    </w:p>
    <w:p>
      <w:r>
        <w:t>出版社：上海:上海文艺出版社,2019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读客外国小说文库  无辜之血 评论地址：https://www.jiaokey.com/book/detail/14704316.html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