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书名：最低限度的道德</w:t>
      </w:r>
    </w:p>
    <w:p>
      <w:r>
        <w:t>作者：吴书勇责编；丛子钰译者；（德）阿多诺</w:t>
      </w:r>
    </w:p>
    <w:p>
      <w:r>
        <w:t>出版社：上海：上海人民出版社</w:t>
      </w:r>
    </w:p>
    <w:p>
      <w:r>
        <w:t>出版日期：2020</w:t>
      </w:r>
    </w:p>
    <w:p>
      <w:r>
        <w:t>总页数：308</w:t>
      </w:r>
    </w:p>
    <w:p>
      <w:r>
        <w:t>更多请访问教客网: www.jiaokey.com</w:t>
      </w:r>
    </w:p>
    <w:p>
      <w:r>
        <w:t>最低限度的道德 评论地址：https://www.jiaokey.com/book/detail/14704343.html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