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中国专业作家小说典藏文库  肖克凡卷  失眠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中国专业作家小说典藏文库  肖克凡卷  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本书出售、求购地址：https://www.jiaokey.com/book/detail/14704497.html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关键词搜索：https://www.jiaokey.com/tag/中国专业作家小说典藏文库  肖克凡卷  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