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书名：一念虎彻</w:t>
      </w:r>
    </w:p>
    <w:p>
      <w:r>
        <w:t>作者：（日）山本兼一著</w:t>
      </w:r>
    </w:p>
    <w:p>
      <w:r>
        <w:t>出版社：重庆:重庆出版社,2020.03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一念虎彻 评论地址：https://www.jiaokey.com/book/detail/14704515.html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