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书名：视唱练耳教学与训练探究</w:t>
      </w:r>
    </w:p>
    <w:p>
      <w:r>
        <w:t>作者：成晓春责任编辑；（中国）袁文静</w:t>
      </w:r>
    </w:p>
    <w:p>
      <w:r>
        <w:t>出版社：北京:中国书籍出版社,2019.09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视唱练耳教学与训练探究 评论地址：https://www.jiaokey.com/book/detail/14704575.html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