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书名：拖延症心理学</w:t>
      </w:r>
    </w:p>
    <w:p>
      <w:r>
        <w:t>作者：郭婷主编</w:t>
      </w:r>
    </w:p>
    <w:p>
      <w:r>
        <w:t>出版社：黑龙江美术出版社,2019.04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拖延症心理学 评论地址：https://www.jiaokey.com/book/detail/14704689.html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