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全新升级版</w:t>
      </w:r>
    </w:p>
    <w:p>
      <w:r>
        <w:t>作者：（英）格雷厄姆</w:t>
      </w:r>
    </w:p>
    <w:p>
      <w:r>
        <w:t>出版社：北京联合出版公司,2018.09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柳林风声  全新升级版 评论地址：https://www.jiaokey.com/book/detail/14704903.html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