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书名：江标日记  下</w:t>
      </w:r>
    </w:p>
    <w:p>
      <w:r>
        <w:t>作者：江标著；黄政整理；张剑，徐雁平，彭国忠主编</w:t>
      </w:r>
    </w:p>
    <w:p>
      <w:r>
        <w:t>出版社：南京:凤凰出版社,2019.06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江标日记  下 评论地址：https://www.jiaokey.com/book/detail/14704965.html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