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书名：别样凝眸</w:t>
      </w:r>
    </w:p>
    <w:p>
      <w:r>
        <w:t>作者：（中国）陈公重，张俏静</w:t>
      </w:r>
    </w:p>
    <w:p>
      <w:r>
        <w:t>出版社：北京:商务印书馆,2018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别样凝眸 评论地址：https://www.jiaokey.com/book/detail/14705086.html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