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书名：问学彼岸  美国大学实录</w:t>
      </w:r>
    </w:p>
    <w:p>
      <w:r>
        <w:t>作者：姜有国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问学彼岸  美国大学实录 评论地址：https://www.jiaokey.com/book/detail/14705127.html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