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书名：我在书店等你</w:t>
      </w:r>
    </w:p>
    <w:p>
      <w:r>
        <w:t>作者：朱晓剑著</w:t>
      </w:r>
    </w:p>
    <w:p>
      <w:r>
        <w:t>出版社：金城出版社有限公司,2019.11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我在书店等你 评论地址：https://www.jiaokey.com/book/detail/14705218.html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