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书名：PPT多媒体设计实用研究</w:t>
      </w:r>
    </w:p>
    <w:p>
      <w:r>
        <w:t>作者：邓兴兴著</w:t>
      </w:r>
    </w:p>
    <w:p>
      <w:r>
        <w:t>出版社：长春:吉林大学出版社,2019.04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PPT多媒体设计实用研究 评论地址：https://www.jiaokey.com/book/detail/14705272.html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