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书名：贵州大扶贫战略及实施研究  上</w:t>
      </w:r>
    </w:p>
    <w:p>
      <w:r>
        <w:t>作者：李建军主编</w:t>
      </w:r>
    </w:p>
    <w:p>
      <w:r>
        <w:t>出版社：贵阳:贵州大学出版社,2018.12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贵州大扶贫战略及实施研究  上 评论地址：https://www.jiaokey.com/book/detail/14705315.html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