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书名：吴云函札辑释</w:t>
      </w:r>
    </w:p>
    <w:p>
      <w:r>
        <w:t>作者：白云娇辑&lt;font color=Red&gt;释&lt;/font&gt;</w:t>
      </w:r>
    </w:p>
    <w:p>
      <w:r>
        <w:t>出版社：南京:凤凰出版社,2019.06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吴云函札辑释 评论地址：https://www.jiaokey.com/book/detail/14705318.html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