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书名：至暗时刻  力挽狂澜的丘吉尔</w:t>
      </w:r>
    </w:p>
    <w:p>
      <w:r>
        <w:t>作者：（新西兰）安东尼·麦卡滕</w:t>
      </w:r>
    </w:p>
    <w:p>
      <w:r>
        <w:t>出版社：上海:上海译文出版社,2019.07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至暗时刻  力挽狂澜的丘吉尔 评论地址：https://www.jiaokey.com/book/detail/14705328.html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