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书名：追梦腾飞：巴中恩阳机场建设纪实</w:t>
      </w:r>
    </w:p>
    <w:p>
      <w:r>
        <w:t>作者：张学金摄影</w:t>
      </w:r>
    </w:p>
    <w:p>
      <w:r>
        <w:t>出版社：2019.07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追梦腾飞：巴中恩阳机场建设纪实 评论地址：https://www.jiaokey.com/book/detail/14706176.html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