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书名：科学家的脸书狂想</w:t>
      </w:r>
    </w:p>
    <w:p>
      <w:r>
        <w:t>作者:一奈米的宇宙著</w:t>
      </w:r>
    </w:p>
    <w:p>
      <w:r>
        <w:t>出版社:北京:现代出版社,2019.12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科学家的脸书狂想评论地址：https://www.jiaokey.com/book/detail/14706283.html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