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书名：法国人的港湾</w:t>
      </w:r>
    </w:p>
    <w:p>
      <w:r>
        <w:t>作者：陈友勋译；（英）达&lt;font color=Red&gt;芙&lt;/font&gt;妮·杜穆里埃</w:t>
      </w:r>
    </w:p>
    <w:p>
      <w:r>
        <w:t>出版社：上海:文汇出版社,2019.06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法国人的港湾 评论地址：https://www.jiaokey.com/book/detail/14706286.html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