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书名：夏先生的故事</w:t>
      </w:r>
    </w:p>
    <w:p>
      <w:r>
        <w:t>作者：（德）帕特里克?聚斯金德著，宋建飞译</w:t>
      </w:r>
    </w:p>
    <w:p>
      <w:r>
        <w:t>出版社：上海:上海译文出版社,2019.11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夏先生的故事 评论地址：https://www.jiaokey.com/book/detail/14706291.html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