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书名：再次遇见你</w:t>
      </w:r>
    </w:p>
    <w:p>
      <w:r>
        <w:t>作者：（日）森绘都著；毛叶枫译</w:t>
      </w:r>
    </w:p>
    <w:p>
      <w:r>
        <w:t>出版社：上海:上海文艺出版社,2020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再次遇见你 评论地址：https://www.jiaokey.com/book/detail/14706354.html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