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书名：隐形人</w:t>
      </w:r>
    </w:p>
    <w:p>
      <w:r>
        <w:t>作者：陈波责编；王林园译者；（英）H.G.威尔斯</w:t>
      </w:r>
    </w:p>
    <w:p>
      <w:r>
        <w:t>出版社：海口:海南出版社,2020.02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隐形人 评论地址：https://www.jiaokey.com/book/detail/14706413.html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