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书名：瑞雯  宋传奇</w:t>
      </w:r>
    </w:p>
    <w:p>
      <w:r>
        <w:t>作者：（英）史蒂夫˙莱昂斯；道尔；</w:t>
      </w:r>
    </w:p>
    <w:p>
      <w:r>
        <w:t>出版社：北京:新星出版社,2019.11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瑞雯  宋传奇 评论地址：https://www.jiaokey.com/book/detail/14706448.html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